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Bethesda Scramble</w:t>
      </w:r>
    </w:p>
    <w:p>
      <w:pPr>
        <w:pStyle w:val="Questions"/>
      </w:pPr>
      <w:r>
        <w:t xml:space="preserve">1. UYADSN OCSLHO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BLBEI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OSTARP YIREL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OPTRSA OOLPE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DCPLIISEPISH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EMWTHTA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PTULPI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EHADSTEB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NISEEGS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EDBSSEL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HWRSPIO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DNOSCAE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ORIHC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Bethesda Scramble</dc:title>
  <dcterms:created xsi:type="dcterms:W3CDTF">2021-10-11T02:06:49Z</dcterms:created>
  <dcterms:modified xsi:type="dcterms:W3CDTF">2021-10-11T02:06:49Z</dcterms:modified>
</cp:coreProperties>
</file>