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Bethesda Scramble</w:t>
      </w:r>
    </w:p>
    <w:p>
      <w:pPr>
        <w:pStyle w:val="Questions"/>
      </w:pPr>
      <w:r>
        <w:t xml:space="preserve">1. DSSIPEIHCLPI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TOPRAS LPOOE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APOSRT ELIYR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BSDHTEEA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SMITRYIN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ESBLESS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NASYUD OCLOSH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EIBBL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CROIH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NGSEEIS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TLREINEAVO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HRCTSI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RNTAHXE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'NMSEWO SUCLMIA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EIISPDCL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HOYL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PSEIRA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HCURHC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Bethesda Scramble</dc:title>
  <dcterms:created xsi:type="dcterms:W3CDTF">2021-10-11T02:06:51Z</dcterms:created>
  <dcterms:modified xsi:type="dcterms:W3CDTF">2021-10-11T02:06:51Z</dcterms:modified>
</cp:coreProperties>
</file>