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Bethlehem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King Herod    </w:t>
      </w:r>
      <w:r>
        <w:t xml:space="preserve">   Angels    </w:t>
      </w:r>
      <w:r>
        <w:t xml:space="preserve">   Manger    </w:t>
      </w:r>
      <w:r>
        <w:t xml:space="preserve">   Roman guard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Star of the East    </w:t>
      </w:r>
      <w:r>
        <w:t xml:space="preserve">   Taxes    </w:t>
      </w:r>
      <w:r>
        <w:t xml:space="preserve">   Wise men    </w:t>
      </w:r>
      <w:r>
        <w:t xml:space="preserve">   Bethlehem    </w:t>
      </w:r>
      <w:r>
        <w:t xml:space="preserve">   Savior    </w:t>
      </w:r>
      <w:r>
        <w:t xml:space="preserve">   Shepherds    </w:t>
      </w:r>
      <w:r>
        <w:t xml:space="preserve">   Donkey    </w:t>
      </w:r>
      <w:r>
        <w:t xml:space="preserve">   Cattle    </w:t>
      </w:r>
      <w:r>
        <w:t xml:space="preserve">   Sheep    </w:t>
      </w:r>
      <w:r>
        <w:t xml:space="preserve">   Stable    </w:t>
      </w:r>
      <w:r>
        <w:t xml:space="preserve">   Baby Jesus    </w:t>
      </w:r>
      <w:r>
        <w:t xml:space="preserve">   Mary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Bethlehem</dc:title>
  <dcterms:created xsi:type="dcterms:W3CDTF">2021-10-11T02:07:55Z</dcterms:created>
  <dcterms:modified xsi:type="dcterms:W3CDTF">2021-10-11T02:07:55Z</dcterms:modified>
</cp:coreProperties>
</file>