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Bethlehem Buzz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Jesus rode into Jerusalem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Followers if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Jesus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Messiah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Jesus was burried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Jesus was crucified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crusified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Bethlehem Buzz</dc:title>
  <dcterms:created xsi:type="dcterms:W3CDTF">2021-10-11T02:06:45Z</dcterms:created>
  <dcterms:modified xsi:type="dcterms:W3CDTF">2021-10-11T02:06:45Z</dcterms:modified>
</cp:coreProperties>
</file>