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Betower Bedryf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Nadia het eers in ______ gewoon.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Poenk is deel van die _______ by die skool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Poenk word deur ______ geboelie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Joy is 'n gedeeltelike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Poenk se __________ het uit sy tas geval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Nadia is nou in ______ Hoërskool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help vir Nadia om die skool te wys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Nadia _____ haar oor haar 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Nadia dink Poenk bly in die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Nadia het vir poenk ______ in die bos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Betower Bedryf 1</dc:title>
  <dcterms:created xsi:type="dcterms:W3CDTF">2021-10-11T02:08:05Z</dcterms:created>
  <dcterms:modified xsi:type="dcterms:W3CDTF">2021-10-11T02:08:05Z</dcterms:modified>
</cp:coreProperties>
</file>