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Betrayal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Hester child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Scarlet Letter taking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symbol does Hester have on her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dimmesdale see in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towns people think the symbol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father of 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stories did Pearl tell her mom that she heard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chillingworth want to seek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was chillingworth taking care of Dimmesdale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 is dimmesdale afraid of, to confess of being the father of 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Hester commit for her to be on the border line of getting murdered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Betrayal</dc:title>
  <dcterms:created xsi:type="dcterms:W3CDTF">2021-10-11T02:06:58Z</dcterms:created>
  <dcterms:modified xsi:type="dcterms:W3CDTF">2021-10-11T02:06:58Z</dcterms:modified>
</cp:coreProperties>
</file>