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Betsy Ross</w:t>
      </w:r>
    </w:p>
    <w:p>
      <w:pPr>
        <w:pStyle w:val="Questions"/>
      </w:pPr>
      <w:r>
        <w:t xml:space="preserve">1. UKAEQR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GAFL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RTPCIOAIT MBLSOY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OETOIRLVNYUAR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OYPLRHTUSE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DWOWI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ERAAIMRG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PYNVNIAENLSA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IAGHWNOSNT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NFILRAKN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QUAKER    </w:t>
      </w:r>
      <w:r>
        <w:t xml:space="preserve">   FLAG    </w:t>
      </w:r>
      <w:r>
        <w:t xml:space="preserve">   PATRIOTIC SYMBOL    </w:t>
      </w:r>
      <w:r>
        <w:t xml:space="preserve">   REVOLUTIONARY    </w:t>
      </w:r>
      <w:r>
        <w:t xml:space="preserve">   UPHOLSTERY    </w:t>
      </w:r>
      <w:r>
        <w:t xml:space="preserve">   WIDOW    </w:t>
      </w:r>
      <w:r>
        <w:t xml:space="preserve">   MARRIAGE    </w:t>
      </w:r>
      <w:r>
        <w:t xml:space="preserve">   PENNSYLVANIA    </w:t>
      </w:r>
      <w:r>
        <w:t xml:space="preserve">   WASHINGTON    </w:t>
      </w:r>
      <w:r>
        <w:t xml:space="preserve">   FRANKLIN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Betsy Ross</dc:title>
  <dcterms:created xsi:type="dcterms:W3CDTF">2021-10-11T02:07:41Z</dcterms:created>
  <dcterms:modified xsi:type="dcterms:W3CDTF">2021-10-11T02:07:41Z</dcterms:modified>
</cp:coreProperties>
</file>