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Betsy Ross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Betsy Ross role in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Betsy Ross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Betsy Ross feel about the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Betsy Ross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Betsy Ross created the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Betsy Ross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Betsy Ross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did Betsy Ross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Betsy Ross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Betsy Ross was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did Betsy Ross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husbands did Betsy Ross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Betsy Ross </dc:title>
  <dcterms:created xsi:type="dcterms:W3CDTF">2021-10-11T02:07:53Z</dcterms:created>
  <dcterms:modified xsi:type="dcterms:W3CDTF">2021-10-11T02:07:53Z</dcterms:modified>
</cp:coreProperties>
</file>