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Betsy Ross Word Scramble</w:t>
      </w:r>
    </w:p>
    <w:p>
      <w:pPr>
        <w:pStyle w:val="Questions"/>
      </w:pPr>
      <w:r>
        <w:t xml:space="preserve">1. OSSR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RUKAEQ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SIHWNNGTOA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AAIMECR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FGLA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TBYES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MERTOH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ELAZTBEHI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EBVAR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UOSOEGUACR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-WLDLDTEEEACU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RLOUITNOVE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Ross    </w:t>
      </w:r>
      <w:r>
        <w:t xml:space="preserve">   Quaker    </w:t>
      </w:r>
      <w:r>
        <w:t xml:space="preserve">   Washington    </w:t>
      </w:r>
      <w:r>
        <w:t xml:space="preserve">   America    </w:t>
      </w:r>
      <w:r>
        <w:t xml:space="preserve">   Flag    </w:t>
      </w:r>
      <w:r>
        <w:t xml:space="preserve">   Betsy    </w:t>
      </w:r>
      <w:r>
        <w:t xml:space="preserve">   Mother    </w:t>
      </w:r>
      <w:r>
        <w:t xml:space="preserve">   Elizabeth    </w:t>
      </w:r>
      <w:r>
        <w:t xml:space="preserve">   Brave    </w:t>
      </w:r>
      <w:r>
        <w:t xml:space="preserve">   Courageous    </w:t>
      </w:r>
      <w:r>
        <w:t xml:space="preserve">   Well-educated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Ross Word Scramble</dc:title>
  <dcterms:created xsi:type="dcterms:W3CDTF">2021-10-11T02:07:12Z</dcterms:created>
  <dcterms:modified xsi:type="dcterms:W3CDTF">2021-10-11T02:07:12Z</dcterms:modified>
</cp:coreProperties>
</file>