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Betsy Ross Word Scramble </w:t>
      </w:r>
    </w:p>
    <w:p>
      <w:pPr>
        <w:pStyle w:val="Questions"/>
      </w:pPr>
      <w:r>
        <w:t xml:space="preserve">1. HMOERT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GOEOUSRCAU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MRAIANEC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LGFA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SRSAT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ESPISRT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NGHAWONTIS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PKERSEEETOR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WLAU-EEDLEDTC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ERQKUA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ESTYB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ROSS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Mother    </w:t>
      </w:r>
      <w:r>
        <w:t xml:space="preserve">   Courageous    </w:t>
      </w:r>
      <w:r>
        <w:t xml:space="preserve">   American    </w:t>
      </w:r>
      <w:r>
        <w:t xml:space="preserve">   Flag    </w:t>
      </w:r>
      <w:r>
        <w:t xml:space="preserve">   Stars    </w:t>
      </w:r>
      <w:r>
        <w:t xml:space="preserve">   Stripes    </w:t>
      </w:r>
      <w:r>
        <w:t xml:space="preserve">   Washington    </w:t>
      </w:r>
      <w:r>
        <w:t xml:space="preserve">   Storekeeper    </w:t>
      </w:r>
      <w:r>
        <w:t xml:space="preserve">   Well-educated    </w:t>
      </w:r>
      <w:r>
        <w:t xml:space="preserve">   Quaker    </w:t>
      </w:r>
      <w:r>
        <w:t xml:space="preserve">   Betsy    </w:t>
      </w:r>
      <w:r>
        <w:t xml:space="preserve">   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Betsy Ross Word Scramble </dc:title>
  <dcterms:created xsi:type="dcterms:W3CDTF">2021-10-11T02:07:14Z</dcterms:created>
  <dcterms:modified xsi:type="dcterms:W3CDTF">2021-10-11T02:07:14Z</dcterms:modified>
</cp:coreProperties>
</file>