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Betsy Ross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patriot    </w:t>
      </w:r>
      <w:r>
        <w:t xml:space="preserve">   chatelaine    </w:t>
      </w:r>
      <w:r>
        <w:t xml:space="preserve">   Betsy Ross    </w:t>
      </w:r>
      <w:r>
        <w:t xml:space="preserve">   George Washington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stripes    </w:t>
      </w:r>
      <w:r>
        <w:t xml:space="preserve">   stars    </w:t>
      </w:r>
      <w:r>
        <w:t xml:space="preserve">   flag    </w:t>
      </w:r>
      <w:r>
        <w:t xml:space="preserve">   Revolutionary War    </w:t>
      </w:r>
      <w:r>
        <w:t xml:space="preserve">   colonies    </w:t>
      </w:r>
      <w:r>
        <w:t xml:space="preserve">   Philadelphia    </w:t>
      </w:r>
      <w:r>
        <w:t xml:space="preserve">   Quaker    </w:t>
      </w:r>
      <w:r>
        <w:t xml:space="preserve">   seamstress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Betsy Ross Word Search</dc:title>
  <dcterms:created xsi:type="dcterms:W3CDTF">2021-10-11T02:06:15Z</dcterms:created>
  <dcterms:modified xsi:type="dcterms:W3CDTF">2021-10-11T02:06:15Z</dcterms:modified>
</cp:coreProperties>
</file>