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Betsy Who Cried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suffer greatly or die from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slowly fall down in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where bushes and shrubs grow closely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field where animals graze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reddish-green plant sometimes used in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takes care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prickly, thorny shrub or bush such as a blackberry or raspberry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disappear from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show teeth and growl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run or move fast, like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quick walk, to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trouble in a playful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angry frown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hip and upper back leg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spin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promise often taken in front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leap and jump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Betsy Who Cried Wolf</dc:title>
  <dcterms:created xsi:type="dcterms:W3CDTF">2021-10-11T02:06:24Z</dcterms:created>
  <dcterms:modified xsi:type="dcterms:W3CDTF">2021-10-11T02:06:24Z</dcterms:modified>
</cp:coreProperties>
</file>