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Better Call Saul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Jimmy's former nickname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City where Better Call Saul takes place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Former Police Department of Mike Ehrmantraut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Diner Mike frequents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Who does Jimmy recieve his pinky ring from?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Pseudonym for "It's all Good man"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Jimmy's yellow car is what model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is Jimmy's law degree from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Floats in the water of the nail salon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Jimmy's city of origin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Mike's grandaughter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Hector Salamanca's Bobblehead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Gus Fring's cover business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Jimmy's $7,000 desk at Davis and Main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City where Jimmy currently works at Cinnabon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Better Call Saul</dc:title>
  <dcterms:created xsi:type="dcterms:W3CDTF">2021-10-11T02:06:55Z</dcterms:created>
  <dcterms:modified xsi:type="dcterms:W3CDTF">2021-10-11T02:06:55Z</dcterms:modified>
</cp:coreProperties>
</file>