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Better Off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difficult     </w:t>
      </w:r>
      <w:r>
        <w:t xml:space="preserve">   feelings    </w:t>
      </w:r>
      <w:r>
        <w:t xml:space="preserve">   change     </w:t>
      </w:r>
      <w:r>
        <w:t xml:space="preserve">   boy    </w:t>
      </w:r>
      <w:r>
        <w:t xml:space="preserve">   girl    </w:t>
      </w:r>
      <w:r>
        <w:t xml:space="preserve">   levi    </w:t>
      </w:r>
      <w:r>
        <w:t xml:space="preserve">   macallan    </w:t>
      </w:r>
      <w:r>
        <w:t xml:space="preserve">   high school    </w:t>
      </w:r>
      <w:r>
        <w:t xml:space="preserve">   couple    </w:t>
      </w:r>
      <w:r>
        <w:t xml:space="preserve">   interfering     </w:t>
      </w:r>
      <w:r>
        <w:t xml:space="preserve">   dating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Off Friends</dc:title>
  <dcterms:created xsi:type="dcterms:W3CDTF">2021-10-11T02:06:35Z</dcterms:created>
  <dcterms:modified xsi:type="dcterms:W3CDTF">2021-10-11T02:06:35Z</dcterms:modified>
</cp:coreProperties>
</file>