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Better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better    </w:t>
      </w:r>
      <w:r>
        <w:t xml:space="preserve">   build    </w:t>
      </w:r>
      <w:r>
        <w:t xml:space="preserve">   chose    </w:t>
      </w:r>
      <w:r>
        <w:t xml:space="preserve">   encourage    </w:t>
      </w:r>
      <w:r>
        <w:t xml:space="preserve">   forgive    </w:t>
      </w:r>
      <w:r>
        <w:t xml:space="preserve">   friends    </w:t>
      </w:r>
      <w:r>
        <w:t xml:space="preserve">   greater    </w:t>
      </w:r>
      <w:r>
        <w:t xml:space="preserve">   listen    </w:t>
      </w:r>
      <w:r>
        <w:t xml:space="preserve">   love    </w:t>
      </w:r>
      <w:r>
        <w:t xml:space="preserve">   relationship    </w:t>
      </w:r>
      <w:r>
        <w:t xml:space="preserve">   serve    </w:t>
      </w:r>
      <w:r>
        <w:t xml:space="preserve">   share    </w:t>
      </w:r>
      <w:r>
        <w:t xml:space="preserve">   together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Together</dc:title>
  <dcterms:created xsi:type="dcterms:W3CDTF">2021-10-11T02:07:15Z</dcterms:created>
  <dcterms:modified xsi:type="dcterms:W3CDTF">2021-10-11T02:07:15Z</dcterms:modified>
</cp:coreProperties>
</file>