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Better Together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Arabic term meaning "struggle"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Pagan holiday to honor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prophetic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informed by human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special vows and living in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text of 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Celebration of Unitarian Universalist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request for help or expression of thanks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 origin of Shichigosan celebration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inspiration for Gandhi's non-violent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the Jesuits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fifth-largest organized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Buddhist monastic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Liberated Jews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marched arm in arm with MLK from Selma to 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for the Israelites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“one who is sent away”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Buddha reached enlightenment -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recent of the Abrahamic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Friday at sundown until Saturday at sundown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Together Day</dc:title>
  <dcterms:created xsi:type="dcterms:W3CDTF">2021-10-11T02:06:52Z</dcterms:created>
  <dcterms:modified xsi:type="dcterms:W3CDTF">2021-10-11T02:06:52Z</dcterms:modified>
</cp:coreProperties>
</file>