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 Better Together for Brighter Futures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school in the region has the largest number of enrolment?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consent to a variation to school routine, including day excursions of low to moderate risk that are intrastate or interstate (if the student is in care)?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in out of home care are how many times more likely to receive short suspensions than students who are not in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current head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Manager of Counsellors &amp; Psychologist  for Cairns Catholic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and Learning for all students in our Catholic Community is central to the Catholic School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have guidance services been operating for in QLD State Schools?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responsible behaviour plan in State Education is being changed to what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does one have to submit an appeal once an exclusion decision has been made by State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Child Safety has custody of a student and it is deemed that an enrolment or a change of school is assessed as being in the child's best interest, and the parent is unwilling or unavailable to consent the __________ can make this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Catholic Schools are there in the Cairns Diocese.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of taskforce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school in the region has the smallest enrolments?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 Safety can continue to financially support a placement if a child turns _______in year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child is in the guardianship of the Chief Executive, who is the delegated officer able to make guardianship decisions about counselling.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Better Together for Brighter Futures </dc:title>
  <dcterms:created xsi:type="dcterms:W3CDTF">2021-10-10T23:53:53Z</dcterms:created>
  <dcterms:modified xsi:type="dcterms:W3CDTF">2021-10-10T23:53:53Z</dcterms:modified>
</cp:coreProperties>
</file>