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Better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happiness    </w:t>
      </w:r>
      <w:r>
        <w:t xml:space="preserve">   statutes    </w:t>
      </w:r>
      <w:r>
        <w:t xml:space="preserve">   promise    </w:t>
      </w:r>
      <w:r>
        <w:t xml:space="preserve">   spiritual    </w:t>
      </w:r>
      <w:r>
        <w:t xml:space="preserve">   peace    </w:t>
      </w:r>
      <w:r>
        <w:t xml:space="preserve">   eternal    </w:t>
      </w:r>
      <w:r>
        <w:t xml:space="preserve">   worship    </w:t>
      </w:r>
      <w:r>
        <w:t xml:space="preserve">   pleasing    </w:t>
      </w:r>
      <w:r>
        <w:t xml:space="preserve">   purposeful    </w:t>
      </w:r>
      <w:r>
        <w:t xml:space="preserve">   perfect    </w:t>
      </w:r>
      <w:r>
        <w:t xml:space="preserve">   powerful    </w:t>
      </w:r>
      <w:r>
        <w:t xml:space="preserve">   Hebrews    </w:t>
      </w:r>
      <w:r>
        <w:t xml:space="preserve">   God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Word</dc:title>
  <dcterms:created xsi:type="dcterms:W3CDTF">2021-10-11T02:08:16Z</dcterms:created>
  <dcterms:modified xsi:type="dcterms:W3CDTF">2021-10-11T02:08:16Z</dcterms:modified>
</cp:coreProperties>
</file>