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mental health word scramble  </w:t>
      </w:r>
    </w:p>
    <w:p>
      <w:pPr>
        <w:pStyle w:val="Questions"/>
      </w:pPr>
      <w:r>
        <w:t xml:space="preserve">1. DCNECIFNEO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YETABU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NSPIASO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SELF TEMSEE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DHPIRAEELS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VEYCRREO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CMAL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NIGAHLE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STURT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mental health word scramble  </dc:title>
  <dcterms:created xsi:type="dcterms:W3CDTF">2021-10-11T02:07:38Z</dcterms:created>
  <dcterms:modified xsi:type="dcterms:W3CDTF">2021-10-11T02:07:38Z</dcterms:modified>
</cp:coreProperties>
</file>