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Better off friends: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involving anyone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be seperated or treated seperatly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quick and inventive verbal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Careful examination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that someone or something is unworthy of one's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Unreasonably anxious, suspicious, or mostrustful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smothered or half-suppressed laugh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Pause before saying or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Unwilling and hesitant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Hanging downward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aware of or not concerned about what is happening around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Consign or dismiss to an inferior rank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Tremble or shake with a slight rapid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deformed part of the body, a malformation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Seriously affected by an undesirable condition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off friends: vocabulary </dc:title>
  <dcterms:created xsi:type="dcterms:W3CDTF">2021-10-11T02:06:45Z</dcterms:created>
  <dcterms:modified xsi:type="dcterms:W3CDTF">2021-10-11T02:06:45Z</dcterms:modified>
</cp:coreProperties>
</file>