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than New York Times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Maybe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Syn.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lovers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of the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Turkish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open, at least in my heart...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it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bit in a cunty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Monarchial phallus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Meant to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for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Better with a pickle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than New York Times Crosswords</dc:title>
  <dcterms:created xsi:type="dcterms:W3CDTF">2021-10-11T02:07:36Z</dcterms:created>
  <dcterms:modified xsi:type="dcterms:W3CDTF">2021-10-11T02:07:36Z</dcterms:modified>
</cp:coreProperties>
</file>