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to wish - 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learning establishment that Abby goes to later in the book, (When she's older)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celebration of someones birth on a certain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 that gives Abby a Valentines Day "Be Mine"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consisting of Abby, Rose, Momma, Pop, Adele, Fred,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housekeeping workers in Abby's new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holidays celebrated in the beginning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prize Rose wants at the carnival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Pop sends Fred without telling the famiy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Achievements as an object, given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bond between Abby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extravagant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Abby's eldest sister, (yet younger)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to wish - Family Tree</dc:title>
  <dcterms:created xsi:type="dcterms:W3CDTF">2021-10-11T02:06:50Z</dcterms:created>
  <dcterms:modified xsi:type="dcterms:W3CDTF">2021-10-11T02:06:50Z</dcterms:modified>
</cp:coreProperties>
</file>