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Betty Friedan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fight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inspired Betty Friedan?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Betty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did she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famous book she wrote?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she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Betty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"The Feminine mystique"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Betty's book help women do for them? </w:t>
            </w:r>
          </w:p>
        </w:tc>
      </w:tr>
    </w:tbl>
    <w:p>
      <w:pPr>
        <w:pStyle w:val="WordBankMedium"/>
      </w:pPr>
      <w:r>
        <w:t xml:space="preserve">   American writer     </w:t>
      </w:r>
      <w:r>
        <w:t xml:space="preserve">   The Feminine Mystique     </w:t>
      </w:r>
      <w:r>
        <w:t xml:space="preserve">   Womens rights     </w:t>
      </w:r>
      <w:r>
        <w:t xml:space="preserve">   Smith college     </w:t>
      </w:r>
      <w:r>
        <w:t xml:space="preserve">   Heart failure     </w:t>
      </w:r>
      <w:r>
        <w:t xml:space="preserve">   Personal fulfillment     </w:t>
      </w:r>
      <w:r>
        <w:t xml:space="preserve">   Three     </w:t>
      </w:r>
      <w:r>
        <w:t xml:space="preserve">   Encourage     </w:t>
      </w:r>
      <w:r>
        <w:t xml:space="preserve">   Housewives     </w:t>
      </w:r>
      <w:r>
        <w:t xml:space="preserve">   Peoria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Betty Friedan</dc:title>
  <dcterms:created xsi:type="dcterms:W3CDTF">2021-10-11T02:07:40Z</dcterms:created>
  <dcterms:modified xsi:type="dcterms:W3CDTF">2021-10-11T02:07:40Z</dcterms:modified>
</cp:coreProperties>
</file>