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Betty Greene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Betty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Betty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plane that had to crash land in a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did Betty have when she was older?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Betty's hero when she was little?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magazine that Betty was featured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new airstrip Betty had to check?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sent Betty a typewriter for her new work in MAF?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Betty's twin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organization Betty worked for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Betty Greene</dc:title>
  <dcterms:created xsi:type="dcterms:W3CDTF">2021-10-11T02:07:29Z</dcterms:created>
  <dcterms:modified xsi:type="dcterms:W3CDTF">2021-10-11T02:07:29Z</dcterms:modified>
</cp:coreProperties>
</file>