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Betty Melvin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Betty favorite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all Loved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uplifting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sprightly full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 Otago Hotel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gracefully poised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Betty's first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Ball of mischief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Bit like a seamstress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Mother's greatest instinct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Betty Melvin</dc:title>
  <dcterms:created xsi:type="dcterms:W3CDTF">2021-10-11T02:07:44Z</dcterms:created>
  <dcterms:modified xsi:type="dcterms:W3CDTF">2021-10-11T02:07:44Z</dcterms:modified>
</cp:coreProperties>
</file>