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Between Heaven And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his grandfather gave him to begin his 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DJs female porter in climbing.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some of the members of his group start getting on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gave him and his cousins and brother a mission.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DJ went in Tanzania to climb.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67 year old woman who helps on the climbing.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of DJ's stuff were what during the climbing of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person DJ's grandfather wanted him to see to start the climbing.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DJ  and his cousins and brother needed to spread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DJ went to see the video of his grandfather.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Heaven And Earth</dc:title>
  <dcterms:created xsi:type="dcterms:W3CDTF">2021-10-11T02:07:38Z</dcterms:created>
  <dcterms:modified xsi:type="dcterms:W3CDTF">2021-10-11T02:07:38Z</dcterms:modified>
</cp:coreProperties>
</file>