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Between Heaven and Earth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AFRICA    </w:t>
      </w:r>
      <w:r>
        <w:t xml:space="preserve">   AIRPORT    </w:t>
      </w:r>
      <w:r>
        <w:t xml:space="preserve">   ASHES    </w:t>
      </w:r>
      <w:r>
        <w:t xml:space="preserve">   BACKPACK    </w:t>
      </w:r>
      <w:r>
        <w:t xml:space="preserve">   BASE    </w:t>
      </w:r>
      <w:r>
        <w:t xml:space="preserve">   BOOTS    </w:t>
      </w:r>
      <w:r>
        <w:t xml:space="preserve">   CANE    </w:t>
      </w:r>
      <w:r>
        <w:t xml:space="preserve">   CHAGGA    </w:t>
      </w:r>
      <w:r>
        <w:t xml:space="preserve">   CLIMB    </w:t>
      </w:r>
      <w:r>
        <w:t xml:space="preserve">   COURAGE    </w:t>
      </w:r>
      <w:r>
        <w:t xml:space="preserve">   DAVID    </w:t>
      </w:r>
      <w:r>
        <w:t xml:space="preserve">   DORIS    </w:t>
      </w:r>
      <w:r>
        <w:t xml:space="preserve">   EARTH    </w:t>
      </w:r>
      <w:r>
        <w:t xml:space="preserve">   ELIJAH    </w:t>
      </w:r>
      <w:r>
        <w:t xml:space="preserve">   FAMILY    </w:t>
      </w:r>
      <w:r>
        <w:t xml:space="preserve">   FINNS    </w:t>
      </w:r>
      <w:r>
        <w:t xml:space="preserve">   FLY    </w:t>
      </w:r>
      <w:r>
        <w:t xml:space="preserve">   GRANDFATHER    </w:t>
      </w:r>
      <w:r>
        <w:t xml:space="preserve">   HEAVEN    </w:t>
      </w:r>
      <w:r>
        <w:t xml:space="preserve">   KILIMANJARO    </w:t>
      </w:r>
      <w:r>
        <w:t xml:space="preserve">   LEADER    </w:t>
      </w:r>
      <w:r>
        <w:t xml:space="preserve">   MAMBIRI    </w:t>
      </w:r>
      <w:r>
        <w:t xml:space="preserve">   MOUNTAIN    </w:t>
      </w:r>
      <w:r>
        <w:t xml:space="preserve">   ODOGO    </w:t>
      </w:r>
      <w:r>
        <w:t xml:space="preserve">   PORTER    </w:t>
      </w:r>
      <w:r>
        <w:t xml:space="preserve">   SARAH    </w:t>
      </w:r>
      <w:r>
        <w:t xml:space="preserve">   STEVE    </w:t>
      </w:r>
      <w:r>
        <w:t xml:space="preserve">   STRENGTH    </w:t>
      </w:r>
      <w:r>
        <w:t xml:space="preserve">   SUMMIT    </w:t>
      </w:r>
      <w:r>
        <w:t xml:space="preserve">   TANZANIA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Between Heaven and Earth</dc:title>
  <dcterms:created xsi:type="dcterms:W3CDTF">2021-10-11T02:07:46Z</dcterms:created>
  <dcterms:modified xsi:type="dcterms:W3CDTF">2021-10-11T02:07:46Z</dcterms:modified>
</cp:coreProperties>
</file>