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Between Shades OF Grey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Work    </w:t>
      </w:r>
      <w:r>
        <w:t xml:space="preserve">   Disease    </w:t>
      </w:r>
      <w:r>
        <w:t xml:space="preserve">   Train    </w:t>
      </w:r>
      <w:r>
        <w:t xml:space="preserve">   Artic    </w:t>
      </w:r>
      <w:r>
        <w:t xml:space="preserve">   Prison camp    </w:t>
      </w:r>
      <w:r>
        <w:t xml:space="preserve">   Collective Farm    </w:t>
      </w:r>
      <w:r>
        <w:t xml:space="preserve">   Horrible    </w:t>
      </w:r>
      <w:r>
        <w:t xml:space="preserve">   Holocaust    </w:t>
      </w:r>
      <w:r>
        <w:t xml:space="preserve">   NKVD    </w:t>
      </w:r>
      <w:r>
        <w:t xml:space="preserve">   Death    </w:t>
      </w:r>
      <w:r>
        <w:t xml:space="preserve">   Ona    </w:t>
      </w:r>
      <w:r>
        <w:t xml:space="preserve">   Elena    </w:t>
      </w:r>
      <w:r>
        <w:t xml:space="preserve">   Jonas    </w:t>
      </w:r>
      <w:r>
        <w:t xml:space="preserve">   Lina    </w:t>
      </w:r>
      <w:r>
        <w:t xml:space="preserve">   Kolkhoz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Between Shades OF Grey Word Find</dc:title>
  <dcterms:created xsi:type="dcterms:W3CDTF">2021-10-11T02:06:37Z</dcterms:created>
  <dcterms:modified xsi:type="dcterms:W3CDTF">2021-10-11T02:06:37Z</dcterms:modified>
</cp:coreProperties>
</file>