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Lina on day 5 of the timeline?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Lina meet Andrius?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officer's regiment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papa give to Lina and Jonas to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Jonas give to the bald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did the officer give Lina's family to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Lina on day 306 on the timeline?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Andruis is the son of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their father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authors name???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Lina day 30 of the timeline?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gaurds started to ____ the cars filled with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Lina seen ____ bodies being thrown in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lina say they will soon become?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Lina and her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Andrius was _______ by the NKVD officers?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 Puzzle</dc:title>
  <dcterms:created xsi:type="dcterms:W3CDTF">2021-10-11T02:07:34Z</dcterms:created>
  <dcterms:modified xsi:type="dcterms:W3CDTF">2021-10-11T02:07:34Z</dcterms:modified>
</cp:coreProperties>
</file>