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Divided    </w:t>
      </w:r>
      <w:r>
        <w:t xml:space="preserve">   Jonas    </w:t>
      </w:r>
      <w:r>
        <w:t xml:space="preserve">   Commander    </w:t>
      </w:r>
      <w:r>
        <w:t xml:space="preserve">   Huts    </w:t>
      </w:r>
      <w:r>
        <w:t xml:space="preserve">   Snow    </w:t>
      </w:r>
      <w:r>
        <w:t xml:space="preserve">   Siberia    </w:t>
      </w:r>
      <w:r>
        <w:t xml:space="preserve">   Deported    </w:t>
      </w:r>
      <w:r>
        <w:t xml:space="preserve">   Soviet    </w:t>
      </w:r>
      <w:r>
        <w:t xml:space="preserve">   Father    </w:t>
      </w:r>
      <w:r>
        <w:t xml:space="preserve">   Andrius    </w:t>
      </w:r>
      <w:r>
        <w:t xml:space="preserve">   Drawings    </w:t>
      </w:r>
      <w:r>
        <w:t xml:space="preserve">   Nkvd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2021-10-11T02:08:04Z</dcterms:created>
  <dcterms:modified xsi:type="dcterms:W3CDTF">2021-10-11T02:08:04Z</dcterms:modified>
</cp:coreProperties>
</file>