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Between Shades of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last name of the man who tried to escape from the truck and broke his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woman who had a baby right after the Soviets arrested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farm did the Volkas work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Lina's mother trade Jonas back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Andrius give to Lina before they left the beet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Lina's best friend and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young girl that becomes friend with Lina and carries around a doll with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what war where the Volkas captured and taken into bondage?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boy that smokes pages from Lina's book but that she eventually starts to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Lina's father give her to sell in case of emergency?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Lina's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Lina draw for Komorov?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Lina's father's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woman who the Volkas are sharing a hut with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train car, Kostas told Lina to tell her mother to remember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the Volkas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name of Lina's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abbreviation for the Soviet secret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Lina's special talent?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Gray</dc:title>
  <dcterms:created xsi:type="dcterms:W3CDTF">2021-10-11T02:07:07Z</dcterms:created>
  <dcterms:modified xsi:type="dcterms:W3CDTF">2021-10-11T02:07:07Z</dcterms:modified>
</cp:coreProperties>
</file>