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Between Shades of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Soviet Socialist Republics from 1922-1991.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Pretending to be effected,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makeshift 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Surrounded, trapped.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buildings used to house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Lithuanian word meaning, "Wolf."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Lithuanian word meaning, "Damn."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Fat, round, or bulging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journey especially one made on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in Northern Europe bording the Baltic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Secret Russia police from 1934-1943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Warm, thick, and fluffy comforter.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Lithuanian traditioned Christmas Eve dinner.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Russian word meaning a woman that is beautiful, but strong.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all attention or interest absorbed by someone/something.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 death, disappearence.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or act lightly, casually, or inconsideratley.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Russian word commonly used as a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has been or is being expelled from a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Severe mental or physical pain or suffering. </w:t>
            </w:r>
          </w:p>
        </w:tc>
      </w:tr>
    </w:tbl>
    <w:p>
      <w:pPr>
        <w:pStyle w:val="WordBankMedium"/>
      </w:pPr>
      <w:r>
        <w:t xml:space="preserve">   Waltzing     </w:t>
      </w:r>
      <w:r>
        <w:t xml:space="preserve">   Encircled     </w:t>
      </w:r>
      <w:r>
        <w:t xml:space="preserve">   Soviet Union    </w:t>
      </w:r>
      <w:r>
        <w:t xml:space="preserve">   Davai    </w:t>
      </w:r>
      <w:r>
        <w:t xml:space="preserve">   Barracks     </w:t>
      </w:r>
      <w:r>
        <w:t xml:space="preserve">   Perished     </w:t>
      </w:r>
      <w:r>
        <w:t xml:space="preserve">   Anguish     </w:t>
      </w:r>
      <w:r>
        <w:t xml:space="preserve">   Krasivaya    </w:t>
      </w:r>
      <w:r>
        <w:t xml:space="preserve">   Engrossed     </w:t>
      </w:r>
      <w:r>
        <w:t xml:space="preserve">   Bulbous     </w:t>
      </w:r>
      <w:r>
        <w:t xml:space="preserve">   Jurta    </w:t>
      </w:r>
      <w:r>
        <w:t xml:space="preserve">   Estonia     </w:t>
      </w:r>
      <w:r>
        <w:t xml:space="preserve">   Trek     </w:t>
      </w:r>
      <w:r>
        <w:t xml:space="preserve">   Deportee     </w:t>
      </w:r>
      <w:r>
        <w:t xml:space="preserve">   Kucios     </w:t>
      </w:r>
      <w:r>
        <w:t xml:space="preserve">   Feigning     </w:t>
      </w:r>
      <w:r>
        <w:t xml:space="preserve">   Kostas     </w:t>
      </w:r>
      <w:r>
        <w:t xml:space="preserve">   Vilkas     </w:t>
      </w:r>
      <w:r>
        <w:t xml:space="preserve">   Goose Down Blanket     </w:t>
      </w:r>
      <w:r>
        <w:t xml:space="preserve">   NKVD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</dc:title>
  <dcterms:created xsi:type="dcterms:W3CDTF">2021-10-11T02:07:09Z</dcterms:created>
  <dcterms:modified xsi:type="dcterms:W3CDTF">2021-10-11T02:07:09Z</dcterms:modified>
</cp:coreProperties>
</file>