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grudging house guest in the first labor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Between Shades of Gray?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go after the labor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Soviet officers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 Lithuanians think they are going after the Labor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bread does Lina get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Lina's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Lina's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Lina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Lina and her friend's Christmas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member does Lina loose early on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woman with the child on the train?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2021-10-11T02:07:11Z</dcterms:created>
  <dcterms:modified xsi:type="dcterms:W3CDTF">2021-10-11T02:07:11Z</dcterms:modified>
</cp:coreProperties>
</file>