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Ruta Sepetys    </w:t>
      </w:r>
      <w:r>
        <w:t xml:space="preserve">   Turaciak    </w:t>
      </w:r>
      <w:r>
        <w:t xml:space="preserve">   Stalin    </w:t>
      </w:r>
      <w:r>
        <w:t xml:space="preserve">   Pocket watch    </w:t>
      </w:r>
      <w:r>
        <w:t xml:space="preserve">   Silver    </w:t>
      </w:r>
      <w:r>
        <w:t xml:space="preserve">   Kretzsky    </w:t>
      </w:r>
      <w:r>
        <w:t xml:space="preserve">   Komorov    </w:t>
      </w:r>
      <w:r>
        <w:t xml:space="preserve">   Altaian    </w:t>
      </w:r>
      <w:r>
        <w:t xml:space="preserve">   Beets    </w:t>
      </w:r>
      <w:r>
        <w:t xml:space="preserve">   Elena    </w:t>
      </w:r>
      <w:r>
        <w:t xml:space="preserve">   Kolkhoz    </w:t>
      </w:r>
      <w:r>
        <w:t xml:space="preserve">   Cattle car    </w:t>
      </w:r>
      <w:r>
        <w:t xml:space="preserve">   Davai    </w:t>
      </w:r>
      <w:r>
        <w:t xml:space="preserve">   Mongolia    </w:t>
      </w:r>
      <w:r>
        <w:t xml:space="preserve">   Siberia    </w:t>
      </w:r>
      <w:r>
        <w:t xml:space="preserve">   Gray    </w:t>
      </w:r>
      <w:r>
        <w:t xml:space="preserve">   Soviet Union    </w:t>
      </w:r>
      <w:r>
        <w:t xml:space="preserve">   Lithuania    </w:t>
      </w:r>
      <w:r>
        <w:t xml:space="preserve">   NKVD    </w:t>
      </w:r>
      <w:r>
        <w:t xml:space="preserve">   Andrius    </w:t>
      </w:r>
      <w:r>
        <w:t xml:space="preserve">   Jonas    </w:t>
      </w:r>
      <w:r>
        <w:t xml:space="preserve">   Lina    </w:t>
      </w:r>
      <w:r>
        <w:t xml:space="preserve">   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2021-10-11T02:07:14Z</dcterms:created>
  <dcterms:modified xsi:type="dcterms:W3CDTF">2021-10-11T02:07:14Z</dcterms:modified>
</cp:coreProperties>
</file>