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Between Shades of Gray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Lina’s favorite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Vilkas family clings to _____ that Kostas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letter to her started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Pairs up with Maps in Part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vs. Man, Man vs. Self, Man vs. Nature, Man vs.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It’s no “secret” these guys are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"Feeble-minded"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Going back to your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the ideal roommate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REALLY don’t want to see this guard smile…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Jonas’ life was worth on the train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Represented brutal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sparkling symbol of hope and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Leader of the Russians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Vast, unforgiving part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Lina and Munch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“allies” against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Embodied innocence and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of strength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Labor camp in Arctic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Got cleaned up nicely for her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vs.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true savior of Lina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vs.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the reader to see into Lina’s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Patriarch of the Vilkas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“Hurry up” and solve this 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Vilkas’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Who? A fresh meal, that’s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they get where they're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series of events that make up the storyline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Extremely thin and malnourished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Supposed to go to art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 Crossword</dc:title>
  <dcterms:created xsi:type="dcterms:W3CDTF">2021-10-11T02:07:57Z</dcterms:created>
  <dcterms:modified xsi:type="dcterms:W3CDTF">2021-10-11T02:07:57Z</dcterms:modified>
</cp:coreProperties>
</file>