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train car labelled?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Lina struggling to find in the 20 minutes they had to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NKVD officer yell before trying to take Jonas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man and his wife looking for at the train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does Lina's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Papa give to Lina to sell if they need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Lina's mother sewing into her coat?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did Lina count in the train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Lina's mother give to the NKVD officer so that they didn't take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Jonas give the old man for his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family hiding from everyone else in the corner of the train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artwork that Lina was admiring on her class field trip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NKVD officer call Lina's mother when they were about to leave their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moving the people of Lithuania to Siberia?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Lina wearing when her family was forced from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Jonas think he was getting ready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Lina's dad say they were being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calling Lina's mother from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knocking on Lina's family's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NKVD officers waiting for outside of the hospital?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2021-10-11T02:07:32Z</dcterms:created>
  <dcterms:modified xsi:type="dcterms:W3CDTF">2021-10-11T02:07:32Z</dcterms:modified>
</cp:coreProperties>
</file>