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Shades of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Lina's father work before they were deported?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stayed in the same hut as Lina and her family in the first labor camp?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huts called that the prisoners at the arctic camp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ship do the Soviets hide all their captives from in the camp in the arctic?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According to Janina, who found the dead owl in the artic for everyone in Lina's hut to 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Soviet's secret police force?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member of Lina's family died in the artic labor camp?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gets scurvy while working at the first work camp?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Who's family caused Lina and her family to be put on 'the list' to be deported from Lithuania?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suitcases was each person allowed on the train?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doctor's name that helped save Lina and her brother in the arctic labor camp?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little girl's name that carried the doll on the train?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last Camp that Lina and her family worked at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prison that Lina's mother was told that her husband had died?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train cars were the Lithuanians transported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prisoners given 300 grams of after each day of 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does Lina write on everything meant to reach her father while she is working in the first labor camp?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helped Lina's brother and Janina when they were fighting scurvy in the arctic labor camp?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arrested Lina and her family in the beginning of the novel?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goes with Lina and Jonas to find their fathers while at the train station in Lithuania?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</dc:title>
  <dcterms:created xsi:type="dcterms:W3CDTF">2021-10-11T02:07:36Z</dcterms:created>
  <dcterms:modified xsi:type="dcterms:W3CDTF">2021-10-11T02:07:36Z</dcterms:modified>
</cp:coreProperties>
</file>