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Lina gives up her freedom for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Lina have to make for the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Lithuania?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of the characters has a leadership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officers that the Lithuania people have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language do the NKVD officers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Between Shades of Grey?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out of all of the guards is the meanest?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the NKVD officers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out of all of the guards is the kindest?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Kretzsky's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dresses in their school clothes during deportation?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Lina find in the book that Andrius gives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mother is living with the NKVD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 of the characters is the protagonist?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Grey</dc:title>
  <dcterms:created xsi:type="dcterms:W3CDTF">2021-10-11T02:06:44Z</dcterms:created>
  <dcterms:modified xsi:type="dcterms:W3CDTF">2021-10-11T02:06:44Z</dcterms:modified>
</cp:coreProperties>
</file>