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Between Sundays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Between Sundays    </w:t>
      </w:r>
      <w:r>
        <w:t xml:space="preserve">   Team    </w:t>
      </w:r>
      <w:r>
        <w:t xml:space="preserve">   Super Bowl    </w:t>
      </w:r>
      <w:r>
        <w:t xml:space="preserve">   Karen Kingsbury    </w:t>
      </w:r>
      <w:r>
        <w:t xml:space="preserve">   Aaron    </w:t>
      </w:r>
      <w:r>
        <w:t xml:space="preserve">   Megan    </w:t>
      </w:r>
      <w:r>
        <w:t xml:space="preserve">   Cory    </w:t>
      </w:r>
      <w:r>
        <w:t xml:space="preserve">   Family    </w:t>
      </w:r>
      <w:r>
        <w:t xml:space="preserve">   San Francisco    </w:t>
      </w:r>
      <w:r>
        <w:t xml:space="preserve">   NFL    </w:t>
      </w:r>
      <w:r>
        <w:t xml:space="preserve">   Sunday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Between Sundays</dc:title>
  <dcterms:created xsi:type="dcterms:W3CDTF">2021-10-11T02:07:50Z</dcterms:created>
  <dcterms:modified xsi:type="dcterms:W3CDTF">2021-10-11T02:07:50Z</dcterms:modified>
</cp:coreProperties>
</file>