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Between The Wars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pPr>
              <w:pStyle w:val="CrossgridTiny"/>
            </w:pPr>
            <w:r>
              <w:t xml:space="preserve">9</w:t>
            </w: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17</w:t>
            </w: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Political and spiritual leader during India's  struggle with Great Britain for home rule.(first  and last name)</w:t>
            </w:r>
          </w:p>
          <w:p>
            <w:pPr>
              <w:keepLines/>
              <w:pStyle w:val="CluesTiny"/>
            </w:pPr>
            <w:r>
              <w:rPr>
                <w:b w:val="true"/>
                <w:bCs w:val="true"/>
              </w:rPr>
              <w:t xml:space="preserve">3. </w:t>
            </w:r>
            <w:r>
              <w:t xml:space="preserve">Mexican statesman, writer, and revolutionary  who served as the 33rd president of Mexico  from 1911 until his assassination in 1913. He  was an advocate for social justice and  democracy. (First and last name)</w:t>
            </w:r>
          </w:p>
          <w:p>
            <w:pPr>
              <w:keepLines/>
              <w:pStyle w:val="CluesTiny"/>
            </w:pPr>
            <w:r>
              <w:rPr>
                <w:b w:val="true"/>
                <w:bCs w:val="true"/>
              </w:rPr>
              <w:t xml:space="preserve">5. </w:t>
            </w:r>
            <w:r>
              <w:t xml:space="preserve">The type of protest endorsed by Gandhi.</w:t>
            </w:r>
          </w:p>
          <w:p>
            <w:pPr>
              <w:keepLines/>
              <w:pStyle w:val="CluesTiny"/>
            </w:pPr>
            <w:r>
              <w:rPr>
                <w:b w:val="true"/>
                <w:bCs w:val="true"/>
              </w:rPr>
              <w:t xml:space="preserve">7. </w:t>
            </w:r>
            <w:r>
              <w:t xml:space="preserve">The original symbol of fascism, an ancient  Imperial Roman symbol of power carried by  lictors in front of magistrates; a bundle of sticks  featuring an axe, indicating the power over life  and death.</w:t>
            </w:r>
          </w:p>
          <w:p>
            <w:pPr>
              <w:keepLines/>
              <w:pStyle w:val="CluesTiny"/>
            </w:pPr>
            <w:r>
              <w:rPr>
                <w:b w:val="true"/>
                <w:bCs w:val="true"/>
              </w:rPr>
              <w:t xml:space="preserve">10. </w:t>
            </w:r>
            <w:r>
              <w:t xml:space="preserve">What type of government did Stalin lead</w:t>
            </w:r>
          </w:p>
          <w:p>
            <w:pPr>
              <w:keepLines/>
              <w:pStyle w:val="CluesTiny"/>
            </w:pPr>
            <w:r>
              <w:rPr>
                <w:b w:val="true"/>
                <w:bCs w:val="true"/>
              </w:rPr>
              <w:t xml:space="preserve">14. </w:t>
            </w:r>
            <w:r>
              <w:t xml:space="preserve">The political party founded in 1911 by Sun Yat- sen; it governed China under Jiang Jieshi</w:t>
            </w:r>
          </w:p>
          <w:p>
            <w:pPr>
              <w:keepLines/>
              <w:pStyle w:val="CluesTiny"/>
            </w:pPr>
            <w:r>
              <w:rPr>
                <w:b w:val="true"/>
                <w:bCs w:val="true"/>
              </w:rPr>
              <w:t xml:space="preserve">16. </w:t>
            </w:r>
            <w:r>
              <w:t xml:space="preserve">Mexican general and politician who served  seven terms as President of Mexico, a total of  three and a half decades .(first and last name)</w:t>
            </w:r>
          </w:p>
          <w:p>
            <w:pPr>
              <w:keepLines/>
              <w:pStyle w:val="CluesTiny"/>
            </w:pPr>
            <w:r>
              <w:rPr>
                <w:b w:val="true"/>
                <w:bCs w:val="true"/>
              </w:rPr>
              <w:t xml:space="preserve">18. </w:t>
            </w:r>
            <w:r>
              <w:t xml:space="preserve">Fascist leader in Italy</w:t>
            </w:r>
          </w:p>
          <w:p>
            <w:pPr>
              <w:keepLines/>
              <w:pStyle w:val="CluesTiny"/>
            </w:pPr>
            <w:r>
              <w:rPr>
                <w:b w:val="true"/>
                <w:bCs w:val="true"/>
              </w:rPr>
              <w:t xml:space="preserve">19. </w:t>
            </w:r>
            <w:r>
              <w:t xml:space="preserve">Japanese emperor who came to the throne in  the 1920s. He reigned over the Japanese in  World War II.</w:t>
            </w:r>
          </w:p>
          <w:p>
            <w:pPr>
              <w:keepLines/>
              <w:pStyle w:val="CluesTiny"/>
            </w:pPr>
            <w:r>
              <w:rPr>
                <w:b w:val="true"/>
                <w:bCs w:val="true"/>
              </w:rPr>
              <w:t xml:space="preserve">20. </w:t>
            </w:r>
            <w:r>
              <w:t xml:space="preserve">Chinese communist revolutionary and founding  father of the People's Republic of China. (first  and last name)</w:t>
            </w:r>
          </w:p>
          <w:p>
            <w:pPr>
              <w:keepLines/>
              <w:pStyle w:val="CluesTiny"/>
            </w:pPr>
            <w:r>
              <w:rPr>
                <w:b w:val="true"/>
                <w:bCs w:val="true"/>
              </w:rPr>
              <w:t xml:space="preserve">21. </w:t>
            </w:r>
            <w:r>
              <w:t xml:space="preserve">Official religion</w:t>
            </w:r>
          </w:p>
          <w:p>
            <w:pPr>
              <w:keepLines/>
              <w:pStyle w:val="CluesTiny"/>
            </w:pPr>
            <w:r>
              <w:rPr>
                <w:b w:val="true"/>
                <w:bCs w:val="true"/>
              </w:rPr>
              <w:t xml:space="preserve">22. </w:t>
            </w:r>
            <w:r>
              <w:t xml:space="preserve">The Japanese invasion of _____ began on  September 18, 1931, when the Kwantung Army  of the Empire of Japan invaded Manchuria  immediately following the Mukden Incident.</w:t>
            </w:r>
          </w:p>
          <w:p>
            <w:pPr>
              <w:keepLines/>
              <w:pStyle w:val="CluesTiny"/>
            </w:pPr>
            <w:r>
              <w:rPr>
                <w:b w:val="true"/>
                <w:bCs w:val="true"/>
              </w:rPr>
              <w:t xml:space="preserve">24. </w:t>
            </w:r>
            <w:r>
              <w:t xml:space="preserve">Britain controlled ____ through Colonial Rule</w:t>
            </w:r>
          </w:p>
          <w:p>
            <w:pPr>
              <w:keepLines/>
              <w:pStyle w:val="CluesTiny"/>
            </w:pPr>
            <w:r>
              <w:rPr>
                <w:b w:val="true"/>
                <w:bCs w:val="true"/>
              </w:rPr>
              <w:t xml:space="preserve">25. </w:t>
            </w:r>
            <w:r>
              <w:t xml:space="preserve">List of economic goals created by Stalin. (Three  words)</w:t>
            </w:r>
          </w:p>
          <w:p>
            <w:pPr>
              <w:keepLines/>
              <w:pStyle w:val="CluesTiny"/>
            </w:pPr>
            <w:r>
              <w:rPr>
                <w:b w:val="true"/>
                <w:bCs w:val="true"/>
              </w:rPr>
              <w:t xml:space="preserve">26. </w:t>
            </w:r>
            <w:r>
              <w:t xml:space="preserve">What was the Supreme Soviet?</w:t>
            </w:r>
          </w:p>
          <w:p>
            <w:pPr>
              <w:keepLines/>
              <w:pStyle w:val="CluesTiny"/>
            </w:pPr>
            <w:r>
              <w:rPr>
                <w:b w:val="true"/>
                <w:bCs w:val="true"/>
              </w:rPr>
              <w:t xml:space="preserve">27. </w:t>
            </w:r>
            <w:r>
              <w:t xml:space="preserve">Hitler's brand of discrimination</w:t>
            </w:r>
          </w:p>
        </w:tc>
        <w:tc>
          <w:p>
            <w:pPr>
              <w:pStyle w:val="CluesTiny"/>
            </w:pPr>
            <w:r>
              <w:rPr>
                <w:b w:val="true"/>
                <w:bCs w:val="true"/>
              </w:rPr>
              <w:t xml:space="preserve">Down</w:t>
            </w:r>
          </w:p>
          <w:p>
            <w:pPr>
              <w:keepLines/>
              <w:pStyle w:val="CluesTiny"/>
            </w:pPr>
            <w:r>
              <w:rPr>
                <w:b w:val="true"/>
                <w:bCs w:val="true"/>
              </w:rPr>
              <w:t xml:space="preserve">2. </w:t>
            </w:r>
            <w:r>
              <w:t xml:space="preserve">A nationalist liberal political party in Egypt</w:t>
            </w:r>
          </w:p>
          <w:p>
            <w:pPr>
              <w:keepLines/>
              <w:pStyle w:val="CluesTiny"/>
            </w:pPr>
            <w:r>
              <w:rPr>
                <w:b w:val="true"/>
                <w:bCs w:val="true"/>
              </w:rPr>
              <w:t xml:space="preserve">4. </w:t>
            </w:r>
            <w:r>
              <w:t xml:space="preserve">Chinese communist revolutionary and founding  father of the People's Republic of China. (first  and last name)</w:t>
            </w:r>
          </w:p>
          <w:p>
            <w:pPr>
              <w:keepLines/>
              <w:pStyle w:val="CluesTiny"/>
            </w:pPr>
            <w:r>
              <w:rPr>
                <w:b w:val="true"/>
                <w:bCs w:val="true"/>
              </w:rPr>
              <w:t xml:space="preserve">6. </w:t>
            </w:r>
            <w:r>
              <w:t xml:space="preserve">An authoritarian and nationalistic right-wing  system of government and social organization.</w:t>
            </w:r>
          </w:p>
          <w:p>
            <w:pPr>
              <w:keepLines/>
              <w:pStyle w:val="CluesTiny"/>
            </w:pPr>
            <w:r>
              <w:rPr>
                <w:b w:val="true"/>
                <w:bCs w:val="true"/>
              </w:rPr>
              <w:t xml:space="preserve">8. </w:t>
            </w:r>
            <w:r>
              <w:t xml:space="preserve">A leading figure in the Mexican Revolution, the  main leader of the peasant revolution in the  state of Morelos, and the inspiration of the  agrarian movement called Zapatismo. (First and  last name)</w:t>
            </w:r>
          </w:p>
          <w:p>
            <w:pPr>
              <w:keepLines/>
              <w:pStyle w:val="CluesTiny"/>
            </w:pPr>
            <w:r>
              <w:rPr>
                <w:b w:val="true"/>
                <w:bCs w:val="true"/>
              </w:rPr>
              <w:t xml:space="preserve">9. </w:t>
            </w:r>
            <w:r>
              <w:t xml:space="preserve">An insurrection in British Nigeria which occurred  in November 1929.(Three words)</w:t>
            </w:r>
          </w:p>
          <w:p>
            <w:pPr>
              <w:keepLines/>
              <w:pStyle w:val="CluesTiny"/>
            </w:pPr>
            <w:r>
              <w:rPr>
                <w:b w:val="true"/>
                <w:bCs w:val="true"/>
              </w:rPr>
              <w:t xml:space="preserve">11. </w:t>
            </w:r>
            <w:r>
              <w:t xml:space="preserve">Who is always watching?(Two words)</w:t>
            </w:r>
          </w:p>
          <w:p>
            <w:pPr>
              <w:keepLines/>
              <w:pStyle w:val="CluesTiny"/>
            </w:pPr>
            <w:r>
              <w:rPr>
                <w:b w:val="true"/>
                <w:bCs w:val="true"/>
              </w:rPr>
              <w:t xml:space="preserve">12. </w:t>
            </w:r>
            <w:r>
              <w:t xml:space="preserve">Iinternational communist organization that  advocated world communism, also known as  Third International,</w:t>
            </w:r>
          </w:p>
          <w:p>
            <w:pPr>
              <w:keepLines/>
              <w:pStyle w:val="CluesTiny"/>
            </w:pPr>
            <w:r>
              <w:rPr>
                <w:b w:val="true"/>
                <w:bCs w:val="true"/>
              </w:rPr>
              <w:t xml:space="preserve">13. </w:t>
            </w:r>
            <w:r>
              <w:t xml:space="preserve">The superior race, Hitler's end goal was to have  a world of these.</w:t>
            </w:r>
          </w:p>
          <w:p>
            <w:pPr>
              <w:keepLines/>
              <w:pStyle w:val="CluesTiny"/>
            </w:pPr>
            <w:r>
              <w:rPr>
                <w:b w:val="true"/>
                <w:bCs w:val="true"/>
              </w:rPr>
              <w:t xml:space="preserve">15. </w:t>
            </w:r>
            <w:r>
              <w:t xml:space="preserve">There were two of these natural disasters in  Japan during this time. One in 1933 and one in  1935, both caused wide-spread damage.</w:t>
            </w:r>
          </w:p>
          <w:p>
            <w:pPr>
              <w:keepLines/>
              <w:pStyle w:val="CluesTiny"/>
            </w:pPr>
            <w:r>
              <w:rPr>
                <w:b w:val="true"/>
                <w:bCs w:val="true"/>
              </w:rPr>
              <w:t xml:space="preserve">17. </w:t>
            </w:r>
            <w:r>
              <w:t xml:space="preserve">These were how Stalin rid Russia of  unsatisfactory people</w:t>
            </w:r>
          </w:p>
          <w:p>
            <w:pPr>
              <w:keepLines/>
              <w:pStyle w:val="CluesTiny"/>
            </w:pPr>
            <w:r>
              <w:rPr>
                <w:b w:val="true"/>
                <w:bCs w:val="true"/>
              </w:rPr>
              <w:t xml:space="preserve">23. </w:t>
            </w:r>
            <w:r>
              <w:t xml:space="preserve">No man's land between Germany and France.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Between The Wars</dc:title>
  <dcterms:created xsi:type="dcterms:W3CDTF">2021-10-11T02:06:51Z</dcterms:created>
  <dcterms:modified xsi:type="dcterms:W3CDTF">2021-10-11T02:06:51Z</dcterms:modified>
</cp:coreProperties>
</file>