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The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Fascist leader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written by Hitler while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Italian Fascist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Hitler's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between Hitler and Stalin to not attack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Meeting at which the allies gave in to Hitler's demands to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Hitler's failed attempt to overthrow the Weimar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Prime Minister who appeased Hitler at Munich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 leader of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Japanese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nationalists government in Italy formed in 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Hatred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in Czechoslovakia claimed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Fascism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in to one's demands in order to avoid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The Wars </dc:title>
  <dcterms:created xsi:type="dcterms:W3CDTF">2021-10-11T02:07:16Z</dcterms:created>
  <dcterms:modified xsi:type="dcterms:W3CDTF">2021-10-11T02:07:16Z</dcterms:modified>
</cp:coreProperties>
</file>