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Between a Rock and a Hard Place</w:t>
      </w:r>
    </w:p>
    <w:p>
      <w:pPr>
        <w:pStyle w:val="Questions"/>
      </w:pPr>
      <w:r>
        <w:t xml:space="preserve">1.  ETFNECOKIPK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 ROBTIRU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ARWTE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 OEN RDUNHED WNYTET ENEVS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ROAN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 LACEM ACBK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COKR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SOTNNAMIU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ATTIONUAPM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PDTAREP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 BOLRDEU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REINU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CDLO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 LPESE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 CD RPYLAE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 IVSVRUE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NBMLICGI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 OTINEDRHDAY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HCONSCKEOT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a Rock and a Hard Place</dc:title>
  <dcterms:created xsi:type="dcterms:W3CDTF">2021-10-11T02:08:18Z</dcterms:created>
  <dcterms:modified xsi:type="dcterms:W3CDTF">2021-10-11T02:08:18Z</dcterms:modified>
</cp:coreProperties>
</file>