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Between heaven and earth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town DJ went?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DJ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DJ's grandfather's ashes being kept?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mountain is DJ trying to climb?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Mzungu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pole-pole mean?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DJ's brother's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size is DJ’s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was carved into the cane DJ was holding?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reaches the summit of mount Kilimanjaro more often? young or old?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language was most spoken in the hotel?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Between heaven and earth </dc:title>
  <dcterms:created xsi:type="dcterms:W3CDTF">2021-10-11T02:06:58Z</dcterms:created>
  <dcterms:modified xsi:type="dcterms:W3CDTF">2021-10-11T02:06:58Z</dcterms:modified>
</cp:coreProperties>
</file>