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Between the Notes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Mr.Cook was _______________ for giving detention. (famous or well known for something bad or good)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Mr. Eli called us all to attention and launched into a __________ on Shakespeare.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Walk in a slow relaxed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articulated the word like he was trying to sound _________________. (of or relating to the aristocracy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But Lennie was everywhere. Grinning, leering, sneering, ______________out of nowhere-like my own personal Cheshire 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wondering around randomly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he gunned the Jeep's engine again and drove off, stirring up a cloud of dust that _________________at my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While my stage only reached __________ proportions when I was standing on an actual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pledged as security for repayment of a loan, to be forfeited in the event of a default.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took him to the playground and he slid down the slide about 800 times. The ______________of it would drive most people crazy.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(attitudes or behavior) part of one's nature by learning or unconscious assimilation.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squeeze or twist something to force liquid from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logical or reasonable.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Centuries of saving, stealing from their victims. It's all very _____________. (producing a great deal of profit)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know some girls fed gossip to Willow and Wynn, to avoid being targets-a ______________strike of sorts.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Between the Notes</dc:title>
  <dcterms:created xsi:type="dcterms:W3CDTF">2021-10-11T02:06:41Z</dcterms:created>
  <dcterms:modified xsi:type="dcterms:W3CDTF">2021-10-11T02:06:41Z</dcterms:modified>
</cp:coreProperties>
</file>