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the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tojo    </w:t>
      </w:r>
      <w:r>
        <w:t xml:space="preserve">   hitler    </w:t>
      </w:r>
      <w:r>
        <w:t xml:space="preserve">   lenin    </w:t>
      </w:r>
      <w:r>
        <w:t xml:space="preserve">   hyperinflation    </w:t>
      </w:r>
      <w:r>
        <w:t xml:space="preserve">   versaillestreaty    </w:t>
      </w:r>
      <w:r>
        <w:t xml:space="preserve">   reparations    </w:t>
      </w:r>
      <w:r>
        <w:t xml:space="preserve">   overproduction    </w:t>
      </w:r>
      <w:r>
        <w:t xml:space="preserve">   black tuesday    </w:t>
      </w:r>
      <w:r>
        <w:t xml:space="preserve">   Stockmarketcrash    </w:t>
      </w:r>
      <w:r>
        <w:t xml:space="preserve">  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the Wars</dc:title>
  <dcterms:created xsi:type="dcterms:W3CDTF">2021-10-11T02:06:55Z</dcterms:created>
  <dcterms:modified xsi:type="dcterms:W3CDTF">2021-10-11T02:06:55Z</dcterms:modified>
</cp:coreProperties>
</file>