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Between the World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change in form, nature, or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belonging to a hereditary class with high social or political status; aristocratic.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superficially plausible, but actually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evoke or draw out (a response, answer, or fact) from someone in reaction to one's own actions or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belief or opinion contrary to orthodox religious (especially Christian)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never to be broken, infringed, or dishonored.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fact or condition of being banal; unoriginality.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(of language) exaggerated; hyperbolical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adherence to a religious opinion contrary to church dogma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principle or set of principles laid down by an authority as incontrovertibly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full use of and derive benefit from (a resource).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order to appear before a judge or magistrate, or the writ containing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hit the head of (a person or animal), causing temporary unconsciousness 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rob (a place) using violence, especially in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a sexually offensive, disgusting, or indecent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World and Me</dc:title>
  <dcterms:created xsi:type="dcterms:W3CDTF">2021-10-11T02:07:55Z</dcterms:created>
  <dcterms:modified xsi:type="dcterms:W3CDTF">2021-10-11T02:07:55Z</dcterms:modified>
</cp:coreProperties>
</file>