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Between the World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Baltimore    </w:t>
      </w:r>
      <w:r>
        <w:t xml:space="preserve">   Blackbody    </w:t>
      </w:r>
      <w:r>
        <w:t xml:space="preserve">   Conscious    </w:t>
      </w:r>
      <w:r>
        <w:t xml:space="preserve">   Fear    </w:t>
      </w:r>
      <w:r>
        <w:t xml:space="preserve">   HowardU    </w:t>
      </w:r>
      <w:r>
        <w:t xml:space="preserve">   Malcolm    </w:t>
      </w:r>
      <w:r>
        <w:t xml:space="preserve">   Moorland    </w:t>
      </w:r>
      <w:r>
        <w:t xml:space="preserve">   PrinceJones    </w:t>
      </w:r>
      <w:r>
        <w:t xml:space="preserve">   Race    </w:t>
      </w:r>
      <w:r>
        <w:t xml:space="preserve">   Samori    </w:t>
      </w:r>
      <w:r>
        <w:t xml:space="preserve">   Spingarn    </w:t>
      </w:r>
      <w:r>
        <w:t xml:space="preserve">   TaNehisi    </w:t>
      </w:r>
      <w:r>
        <w:t xml:space="preserve">   TheDream    </w:t>
      </w:r>
      <w:r>
        <w:t xml:space="preserve">   TheMecca    </w:t>
      </w:r>
      <w:r>
        <w:t xml:space="preserve">   UStreet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the World and Me</dc:title>
  <dcterms:created xsi:type="dcterms:W3CDTF">2021-10-11T02:07:20Z</dcterms:created>
  <dcterms:modified xsi:type="dcterms:W3CDTF">2021-10-11T02:07:20Z</dcterms:modified>
</cp:coreProperties>
</file>