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Between the world wars: Dadaism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main concept around Dada and surrealism?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Dada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a group of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died during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world war 1 ended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movement reject?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Hugo Ball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Dada spread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events at Cabaret voltaire embody Dadaism and surrealism?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origin of dadaism?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world wars: Dadaism</dc:title>
  <dcterms:created xsi:type="dcterms:W3CDTF">2021-10-11T02:08:29Z</dcterms:created>
  <dcterms:modified xsi:type="dcterms:W3CDTF">2021-10-11T02:08:29Z</dcterms:modified>
</cp:coreProperties>
</file>