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Tonic    </w:t>
      </w:r>
      <w:r>
        <w:t xml:space="preserve">   Sparkling    </w:t>
      </w:r>
      <w:r>
        <w:t xml:space="preserve">   Water    </w:t>
      </w:r>
      <w:r>
        <w:t xml:space="preserve">   Sweet    </w:t>
      </w:r>
      <w:r>
        <w:t xml:space="preserve">   Iced    </w:t>
      </w:r>
      <w:r>
        <w:t xml:space="preserve">   Green    </w:t>
      </w:r>
      <w:r>
        <w:t xml:space="preserve">   Tea    </w:t>
      </w:r>
      <w:r>
        <w:t xml:space="preserve">   Smoothie    </w:t>
      </w:r>
      <w:r>
        <w:t xml:space="preserve">   Soda    </w:t>
      </w:r>
      <w:r>
        <w:t xml:space="preserve">   Ginger Ale    </w:t>
      </w:r>
      <w:r>
        <w:t xml:space="preserve">   Diet    </w:t>
      </w:r>
      <w:r>
        <w:t xml:space="preserve">   Pop    </w:t>
      </w:r>
      <w:r>
        <w:t xml:space="preserve">   Soy    </w:t>
      </w:r>
      <w:r>
        <w:t xml:space="preserve">   Shake    </w:t>
      </w:r>
      <w:r>
        <w:t xml:space="preserve">   Chocolate    </w:t>
      </w:r>
      <w:r>
        <w:t xml:space="preserve">   Coconut    </w:t>
      </w:r>
      <w:r>
        <w:t xml:space="preserve">   Milk    </w:t>
      </w:r>
      <w:r>
        <w:t xml:space="preserve">   Lemonade    </w:t>
      </w:r>
      <w:r>
        <w:t xml:space="preserve">   Tomato    </w:t>
      </w:r>
      <w:r>
        <w:t xml:space="preserve">   Orange    </w:t>
      </w:r>
      <w:r>
        <w:t xml:space="preserve">   Grapefruit    </w:t>
      </w:r>
      <w:r>
        <w:t xml:space="preserve">   Grape    </w:t>
      </w:r>
      <w:r>
        <w:t xml:space="preserve">   Cranberry    </w:t>
      </w:r>
      <w:r>
        <w:t xml:space="preserve">   Apple    </w:t>
      </w:r>
      <w:r>
        <w:t xml:space="preserve">   Juice    </w:t>
      </w:r>
      <w:r>
        <w:t xml:space="preserve">   Hot Cocoa    </w:t>
      </w:r>
      <w:r>
        <w:t xml:space="preserve">   Fruit Punch    </w:t>
      </w:r>
      <w:r>
        <w:t xml:space="preserve">   Energy Drinks    </w:t>
      </w:r>
      <w:r>
        <w:t xml:space="preserve">   Espresso    </w:t>
      </w:r>
      <w:r>
        <w:t xml:space="preserve">   Cappuccino    </w:t>
      </w:r>
      <w:r>
        <w:t xml:space="preserve">   Coffee    </w:t>
      </w:r>
      <w:r>
        <w:t xml:space="preserve">   Cockails    </w:t>
      </w:r>
      <w:r>
        <w:t xml:space="preserve">   Cider    </w:t>
      </w:r>
      <w:r>
        <w:t xml:space="preserve">   Beer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Bever</dc:title>
  <dcterms:created xsi:type="dcterms:W3CDTF">2021-10-12T13:58:01Z</dcterms:created>
  <dcterms:modified xsi:type="dcterms:W3CDTF">2021-10-12T13:58:01Z</dcterms:modified>
</cp:coreProperties>
</file>