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Beverages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Espresso with added hot water to create regular black coffee.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Short strong black coffee.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White wine glass is held by the .... of the glass.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serve a drink over crushed 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Espresso is of ....... origin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breakfast that consist of between 2-8 different courses is called a.... breakfast?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breakfast that consist of coffee and croissants are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type of packaging you can buy tea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laying a table - the width between each item of cutlery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characteristic of a waiter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Coffee is grown in ..... climates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laying a table - the distance from the edge of the table to the edge of the handle.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drink made with eggs.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Rules governing social behaviour.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Beverages</dc:title>
  <dcterms:created xsi:type="dcterms:W3CDTF">2021-10-11T02:07:19Z</dcterms:created>
  <dcterms:modified xsi:type="dcterms:W3CDTF">2021-10-11T02:07:19Z</dcterms:modified>
</cp:coreProperties>
</file>